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: Lesson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little to no spirit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idea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critize strongly; strong citicism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steal in small amounts that are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rebel against authority, mostly used by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Willingness to take a risk by showing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Carelessly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amount; a plentiful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 to take risks;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Occuring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and 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out on a journey;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Avoidence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careful and aware; 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: Lesson 5 Crossword Puzzle</dc:title>
  <dcterms:created xsi:type="dcterms:W3CDTF">2021-10-11T22:16:50Z</dcterms:created>
  <dcterms:modified xsi:type="dcterms:W3CDTF">2021-10-11T22:16:50Z</dcterms:modified>
</cp:coreProperties>
</file>