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Lesson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keep from going beyond a certain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stone marker that gives the distance in miles to another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choose by voting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home of a king, queen, or other royal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 or try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of time between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anything a person does to relax or have fun;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or point beyond which one may not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space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surprise or cause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around 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grab or get in the way of a player in a game in order to stop the player or take the ball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open, flat area marked off for a game or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sports teams that play each other to see which is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tools needed for some activity or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people that works together for a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a judge holds trials and decides matters of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6</dc:title>
  <dcterms:created xsi:type="dcterms:W3CDTF">2021-10-11T22:17:38Z</dcterms:created>
  <dcterms:modified xsi:type="dcterms:W3CDTF">2021-10-11T22:17:38Z</dcterms:modified>
</cp:coreProperties>
</file>