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6 Level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in a different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pain of mind or body; suffering?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involve oneself in other people's affairs without being asked?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shock, horrible, wicked; EXTREMLEY large?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protected place along a sea coast where ships can find shelter?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speak out against; to criticize?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awaken, to wake up; to stir up, or excite?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Unchanging, steady, loyal?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up or increase in size or to 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something painful to be felt?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used in ancient wars that threw objects with great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Cruel, fierce; Unfriendly or threatening, stern; Unpleasent, disturbing?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hate or dislike greatly?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qualities that make a person or place different or special; a person in a story, movie, or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to and end; to do away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6 Level 5</dc:title>
  <dcterms:created xsi:type="dcterms:W3CDTF">2021-10-11T22:18:27Z</dcterms:created>
  <dcterms:modified xsi:type="dcterms:W3CDTF">2021-10-11T22:18:27Z</dcterms:modified>
</cp:coreProperties>
</file>