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Wise- Lesson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meal for many people; A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Reckless because of feelings of despair; So serious as to be almost hopeless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 serious promise; A serious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chop down or cut with blows from an ax; To cut or shape with blows of an ax or similar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Not serious or important; 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honor something in a special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become smaller; The amount by which something becomes smaller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gathering of ripe crops for a season; The quantity of crops gathered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succeed, especially in terms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bring together into a group; To gather; To put or fit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Safe to be eaten; An item of food; Anything that can be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load carried by a plane or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work that needs to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Unfriendly; Of or like an enemy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barrel-shaped container, especially one for holding liquids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Wise- Lesson 8</dc:title>
  <dcterms:created xsi:type="dcterms:W3CDTF">2021-10-11T22:17:36Z</dcterms:created>
  <dcterms:modified xsi:type="dcterms:W3CDTF">2021-10-11T22:17:36Z</dcterms:modified>
</cp:coreProperties>
</file>