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8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fail to understand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marine animals are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Activists often want to ___________________ unjust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fail the quiz, you should expect your teacher to ________________ your lack of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A state of disuse or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 visited Australia I met many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year was __________________ with stress and anxiety.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camping in the woods, it is important to set up your ________________ before the sun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not good to have a _______________ view. Being narrowminded will not allow you to understand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 state of disuse or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plumber bought all of his ____________________ from Home Depot.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turning to someone or something for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be so ___________________, I didn't mean it that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to give up as a right; to forgo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to be in the business of supplying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8 Quiz</dc:title>
  <dcterms:created xsi:type="dcterms:W3CDTF">2021-10-11T22:18:16Z</dcterms:created>
  <dcterms:modified xsi:type="dcterms:W3CDTF">2021-10-11T22:18:16Z</dcterms:modified>
</cp:coreProperties>
</file>