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 9-10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V. To be aware of and to provide for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Careful in spending or using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V. To make or become smaller or less; to reduce.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V. To increase in number or amount; to pile up, collect, or gather.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Adj. Spending, costing, or using more than is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Adj. Severe; extreme.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Adj. 1.Quick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N. Something that contributes to a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Adj. Lasting or seeming to last forever or for a long time; continuous.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V. To make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V. To harm by contact with something undesirable.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V. To anger or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Adj. Full of lively spirit.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Something that is harmful or dirty.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Danger; something that is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Unable to pay one's debts and freed by law from doing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N. Something that is very popular for a short time, then forgotten.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V. To save by using carefully.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9-10 Crossword Puzzle</dc:title>
  <dcterms:created xsi:type="dcterms:W3CDTF">2021-10-11T22:18:12Z</dcterms:created>
  <dcterms:modified xsi:type="dcterms:W3CDTF">2021-10-11T22:18:12Z</dcterms:modified>
</cp:coreProperties>
</file>