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Wordly Wise Lesson 9 Book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short supply; not plentiful.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or prove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helpfulor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pain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like others of its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suprise or amaze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fish that is caught and eaten for food. Being the only one of its kind; belonging to only one person or group. Bottom Surface Of A Shoe Or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Clever; good at understanding what is needed and acting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waited for, expected, or hoped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Become 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far away in time; Very Far Away; Not near or close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Sets Up Something That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Village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9 Book 4</dc:title>
  <dcterms:created xsi:type="dcterms:W3CDTF">2021-10-11T22:17:07Z</dcterms:created>
  <dcterms:modified xsi:type="dcterms:W3CDTF">2021-10-11T22:17:07Z</dcterms:modified>
</cp:coreProperties>
</file>