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Lesson 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worse, to anger or annoyance, a source of annoyance or exasperation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harmful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 in spending or using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by using carefully, the saving our protection of something through careful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increase your number or amount, to pile up, collect,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harm by contact with something undesirable, the act a result of contaminating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Changer, something that is dangerous   The place in danger,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Spending, casting, or using something more than is required, the quality of being wasteful or spending more than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Necessary for continued life and prosperity, full of lively spirit, greatest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become smaller or less, to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 or seeming to last forever or for a long time,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replace one thing a person for another, something or something that replaces another, acting in place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supply that can be used when there is a need, skill in dealing with difficult situations, able to deal with difficult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keep up to support, to suffer or undergo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9 vocabulary</dc:title>
  <dcterms:created xsi:type="dcterms:W3CDTF">2021-10-11T22:18:00Z</dcterms:created>
  <dcterms:modified xsi:type="dcterms:W3CDTF">2021-10-11T22:18:00Z</dcterms:modified>
</cp:coreProperties>
</file>