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Lessons 1-5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from, or similar to the regions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understand fully; to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or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working because one has reached a certain age. To go to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join or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to. That which is equal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snowstorm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cover up or keep from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during which something lasts or continues.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used as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mass of ice, earth, or snow mixed with rocks sliding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strong again or To bring back into use or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from whom you are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Getting along well together.</w:t>
            </w:r>
          </w:p>
        </w:tc>
      </w:tr>
    </w:tbl>
    <w:p>
      <w:pPr>
        <w:pStyle w:val="WordBankMedium"/>
      </w:pPr>
      <w:r>
        <w:t xml:space="preserve">   Budge    </w:t>
      </w:r>
      <w:r>
        <w:t xml:space="preserve">   retire    </w:t>
      </w:r>
      <w:r>
        <w:t xml:space="preserve">   Compatible    </w:t>
      </w:r>
      <w:r>
        <w:t xml:space="preserve">   combine    </w:t>
      </w:r>
      <w:r>
        <w:t xml:space="preserve">   beverage    </w:t>
      </w:r>
      <w:r>
        <w:t xml:space="preserve">   tropical    </w:t>
      </w:r>
      <w:r>
        <w:t xml:space="preserve">   blizzard    </w:t>
      </w:r>
      <w:r>
        <w:t xml:space="preserve">   avalanche    </w:t>
      </w:r>
      <w:r>
        <w:t xml:space="preserve">   ancestor    </w:t>
      </w:r>
      <w:r>
        <w:t xml:space="preserve">   obscure    </w:t>
      </w:r>
      <w:r>
        <w:t xml:space="preserve">   revive    </w:t>
      </w:r>
      <w:r>
        <w:t xml:space="preserve">   jubilation    </w:t>
      </w:r>
      <w:r>
        <w:t xml:space="preserve">   equivalent    </w:t>
      </w:r>
      <w:r>
        <w:t xml:space="preserve">   comprehend    </w:t>
      </w:r>
      <w:r>
        <w:t xml:space="preserve">   duration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Lessons 1-5 </dc:title>
  <dcterms:created xsi:type="dcterms:W3CDTF">2021-10-11T22:17:40Z</dcterms:created>
  <dcterms:modified xsi:type="dcterms:W3CDTF">2021-10-11T22:17:40Z</dcterms:modified>
</cp:coreProperties>
</file>