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Level 6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fastening that allows any part joined to it to swing freely; to turn freely around a fixed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danger; to put in danger of loss or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escape by being quick or clever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remain in place over an object or 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 in the air; especially in flight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catch fire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impure or dirty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push or drive forward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fall suddenly toward the earth or to a lower level; to plunge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moving; not changing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the highest quality; grand; splendid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reach; to arrive at; to achieve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fill with air or other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hold in place with ropes or anchors; a place to which a boat or aircraft can be moored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Level 6 Lesson 4</dc:title>
  <dcterms:created xsi:type="dcterms:W3CDTF">2021-10-11T22:17:52Z</dcterms:created>
  <dcterms:modified xsi:type="dcterms:W3CDTF">2021-10-11T22:17:52Z</dcterms:modified>
</cp:coreProperties>
</file>