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Level 8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voluntary and unplanned; occurring or produced without human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step in the line of descent of a family; all the people born and living about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cunning or deceit in dealing with others;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introduce gradually in order to establish securely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urgent; pressing; having the power or authority to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less extreme or severe; to make changes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collection of various writings, such as songs, stories, or poems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usual mood;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free from a difficult or tangled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conclusion based on guesswork or insufficient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up again or to happen again; to come to mind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enclose or encircle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occurring; widely accepted or practiced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an unknown source or unrevealed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bar or rod on which something else turns; a person or thing on which others depend.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Level 8 Lesson 3</dc:title>
  <dcterms:created xsi:type="dcterms:W3CDTF">2021-10-11T22:17:50Z</dcterms:created>
  <dcterms:modified xsi:type="dcterms:W3CDTF">2021-10-11T22:17:50Z</dcterms:modified>
</cp:coreProperties>
</file>