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Level 8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shrink from in disgust; 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endless; seeming to be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 or to propel; to urge or drive by force or moral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in one's mind continually; to visit frequently; to appear in the form of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repeated as in a series of echoes or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wrong or imperfect way; our of order;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lives apart from society and often alone; withdrawn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intense; deeply felt; having understanding or knowledge that goes beneath the surface, beyond the obnvious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quick-tempered; irritable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earnestly; to beg; a plea or earnest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 from loss of hope or confidence; utterly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wisdom and good judgment; a person known for wisdom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pleasant; approachable;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trembling or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angry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Level 8 Lesson 4</dc:title>
  <dcterms:created xsi:type="dcterms:W3CDTF">2021-10-11T22:17:54Z</dcterms:created>
  <dcterms:modified xsi:type="dcterms:W3CDTF">2021-10-11T22:17:54Z</dcterms:modified>
</cp:coreProperties>
</file>