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Wordly Wise Quiz Lessons 13-16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morsel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accept without complaining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protrude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noisy and uncontrolled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taper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 make or become less wide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visible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having to do with cities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associate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stick out; to project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idle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one who protects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boisterous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stop or seize something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decade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 small amount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taunt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able to be seen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lurch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 annoy or make angry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predict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to make known publicaly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sparse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to relax where it is warm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topple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 ten year period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urban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to move forward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guardian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thinly grown or spread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intercept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to bring together in the mind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provoke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doing nothing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proclaim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to say what will happen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tolerate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to fall or push over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bask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to make fun of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Quiz Lessons 13-16</dc:title>
  <dcterms:created xsi:type="dcterms:W3CDTF">2021-10-11T22:18:19Z</dcterms:created>
  <dcterms:modified xsi:type="dcterms:W3CDTF">2021-10-11T22:18:19Z</dcterms:modified>
</cp:coreProperties>
</file>