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Quiz: Lessons 17-20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taking great care or effort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be filled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something that comes 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insufficient in 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arrange by talking 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be disloyal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become dried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negotiate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hold onto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dark; gloomy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dormant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sympathy; pity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cause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prelude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shelter from harm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painstaking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lesson about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awkward and hard to handle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 a sleeplike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made liquid by 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cumbersome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act of joking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promise seriously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ridicule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make fun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 shaking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Quiz: Lessons 17-20</dc:title>
  <dcterms:created xsi:type="dcterms:W3CDTF">2021-10-11T22:18:21Z</dcterms:created>
  <dcterms:modified xsi:type="dcterms:W3CDTF">2021-10-11T22:18:21Z</dcterms:modified>
</cp:coreProperties>
</file>