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Review units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point or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set free or liberate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reach the deepest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draw a conclusion from given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continuous; happening at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express deep sorrow or regret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lacking; without resources or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being overcome or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under control; conquer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pass over, across,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relating to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emotional shock or a severe bodily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wanders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showy or dignified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intensely hot and dry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Review units 1-3</dc:title>
  <dcterms:created xsi:type="dcterms:W3CDTF">2021-10-11T22:18:42Z</dcterms:created>
  <dcterms:modified xsi:type="dcterms:W3CDTF">2021-10-11T22:18:42Z</dcterms:modified>
</cp:coreProperties>
</file>