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Unit 10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captured as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follow or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very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want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up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to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Unit 10 Crossword Puzzle</dc:title>
  <dcterms:created xsi:type="dcterms:W3CDTF">2021-10-11T22:17:18Z</dcterms:created>
  <dcterms:modified xsi:type="dcterms:W3CDTF">2021-10-11T22:17:18Z</dcterms:modified>
</cp:coreProperties>
</file>