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fond or tender feeling.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earnest request for help.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persecute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grasp or hold.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clasp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or plainly seen.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part in bringing about.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appeal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known; to state openly.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immigrant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Skilled at speaking or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or collection in a public show.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conspicuous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boat that carries items/people over stretch of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affection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comes into a country to live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too-proud or superior attitude.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eloquent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base or support on which something stands.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pedestal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treat cruelly or harshly because of political, religious or other differences.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exhibit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poor.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unveil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known or reveal for the first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lofty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Wise: Unit 1</dc:title>
  <dcterms:created xsi:type="dcterms:W3CDTF">2021-10-11T22:18:44Z</dcterms:created>
  <dcterms:modified xsi:type="dcterms:W3CDTF">2021-10-11T22:18:44Z</dcterms:modified>
</cp:coreProperties>
</file>