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Complicated; having many related details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think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Soothing;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assign or distribute as a portion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excitement; boring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ask or to ask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basic food that is used frequently and in large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suitable;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together in a group; 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flowing or pouring in; arrival in massive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U-shaped fastener with sharp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occasionally; not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encourage or assist in some activity, especially a questionable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Noisy excitement; an uproar or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kept as a reminder of a past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entertain or amouse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Unit 9</dc:title>
  <dcterms:created xsi:type="dcterms:W3CDTF">2021-10-11T22:17:20Z</dcterms:created>
  <dcterms:modified xsi:type="dcterms:W3CDTF">2021-10-11T22:17:20Z</dcterms:modified>
</cp:coreProperties>
</file>