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Units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break, as a law or a promise or to treat in an improper or disrespectful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feverish activity, haste, or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land; a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Skilled at speaking or writing; having the power to move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empty, as by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unite into a whole; especially to end the separation of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series of actions intended to accomplish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along with others who are giving.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show in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Easily or plainly seen.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of safety or shelter.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known; to state openly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treat cruelly or harshly because of political, religious, or other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an earnest request; to 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the same; different or separate.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 a covering from or reveal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than enough; plentiful.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live in or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too much pride in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decision reached at the end of a trial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Units 1-3</dc:title>
  <dcterms:created xsi:type="dcterms:W3CDTF">2021-10-11T22:18:25Z</dcterms:created>
  <dcterms:modified xsi:type="dcterms:W3CDTF">2021-10-11T22:18:25Z</dcterms:modified>
</cp:coreProperties>
</file>