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rough,noisy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impure or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little or no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playful or funny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with much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control over and responsibility for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strong feeling of 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skilled  at speaking or writing,having the power to move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series of  actions intended to accomplish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careful in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lacking in skill or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severe,extreme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of low to medium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badly behaved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magnificence,brilliance of appearance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pay one's debts and freed by law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working with great care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cover with something that protects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going on without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judgement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particular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treat  cruelly or harshly because of one's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hold in place with ropes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full of feverish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easily or plainly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enemy or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hold back,to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serve a purpose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Vocabulary</dc:title>
  <dcterms:created xsi:type="dcterms:W3CDTF">2021-10-11T22:18:14Z</dcterms:created>
  <dcterms:modified xsi:type="dcterms:W3CDTF">2021-10-11T22:18:14Z</dcterms:modified>
</cp:coreProperties>
</file>