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Vocabulary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rise, usually in a steady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damaged or broken; not strongly made; Not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 that has been sawed into boards; To move in a clumsy or heavy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copy or imitate closely;To make fun of by imitating; One who can imitate sounds, speech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fly high in the sky; To rise suddenly and rapidly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to prove or discover something; To try out new ideas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by making an effort; to complete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Tightly packed; crowded close together; Thick; Hard to see through; Stupid; Thick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Important;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handle or control because of large size or heaviness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hang while attached to something above; To stop for a while before going on; To bar from working, attending or taking part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watches an activity; an onlooker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brave; showing great courage; showing great determination; requiring enormous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unreasonable as to be laughable; foolish or silly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Vocabulary Lesson 9</dc:title>
  <dcterms:created xsi:type="dcterms:W3CDTF">2021-10-11T22:17:38Z</dcterms:created>
  <dcterms:modified xsi:type="dcterms:W3CDTF">2021-10-11T22:17:38Z</dcterms:modified>
</cp:coreProperties>
</file>