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Word Scramble</w:t>
      </w:r>
    </w:p>
    <w:p>
      <w:pPr>
        <w:pStyle w:val="Questions"/>
      </w:pPr>
      <w:r>
        <w:t xml:space="preserve">1. EATNG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ITASEMET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NUAEIFITR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UNDRSISUOTI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ETUTSA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DLECIACY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VEDRUO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GTFMNIE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EEACVSGN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LUGNNAIY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ATHGAS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HDEE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BDSISEU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HATWR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UEMS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ORMLAT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PIORR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ERANTLRIEV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AABTE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ENTANILIHA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agent    </w:t>
      </w:r>
      <w:r>
        <w:t xml:space="preserve">   estimate    </w:t>
      </w:r>
      <w:r>
        <w:t xml:space="preserve">   infuriate    </w:t>
      </w:r>
      <w:r>
        <w:t xml:space="preserve">   industrious    </w:t>
      </w:r>
      <w:r>
        <w:t xml:space="preserve">   astute    </w:t>
      </w:r>
      <w:r>
        <w:t xml:space="preserve">   delicacy    </w:t>
      </w:r>
      <w:r>
        <w:t xml:space="preserve">   devour    </w:t>
      </w:r>
      <w:r>
        <w:t xml:space="preserve">   figment    </w:t>
      </w:r>
      <w:r>
        <w:t xml:space="preserve">   scavenge    </w:t>
      </w:r>
      <w:r>
        <w:t xml:space="preserve">   ungainly    </w:t>
      </w:r>
      <w:r>
        <w:t xml:space="preserve">   aghast    </w:t>
      </w:r>
      <w:r>
        <w:t xml:space="preserve">   heed    </w:t>
      </w:r>
      <w:r>
        <w:t xml:space="preserve">   subside    </w:t>
      </w:r>
      <w:r>
        <w:t xml:space="preserve">   wrath    </w:t>
      </w:r>
      <w:r>
        <w:t xml:space="preserve">   muse    </w:t>
      </w:r>
      <w:r>
        <w:t xml:space="preserve">   mortal    </w:t>
      </w:r>
      <w:r>
        <w:t xml:space="preserve">   prior    </w:t>
      </w:r>
      <w:r>
        <w:t xml:space="preserve">   irrelevant    </w:t>
      </w:r>
      <w:r>
        <w:t xml:space="preserve">   abate    </w:t>
      </w:r>
      <w:r>
        <w:t xml:space="preserve">   annihilate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Word Scramble</dc:title>
  <dcterms:created xsi:type="dcterms:W3CDTF">2021-10-11T22:17:32Z</dcterms:created>
  <dcterms:modified xsi:type="dcterms:W3CDTF">2021-10-11T22:17:32Z</dcterms:modified>
</cp:coreProperties>
</file>