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Wordly Wise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supervise     </w:t>
      </w:r>
      <w:r>
        <w:t xml:space="preserve">   reprimand     </w:t>
      </w:r>
      <w:r>
        <w:t xml:space="preserve">   renovate     </w:t>
      </w:r>
      <w:r>
        <w:t xml:space="preserve">   maintain    </w:t>
      </w:r>
      <w:r>
        <w:t xml:space="preserve">   loath     </w:t>
      </w:r>
      <w:r>
        <w:t xml:space="preserve">   latitude    </w:t>
      </w:r>
      <w:r>
        <w:t xml:space="preserve">   inherit    </w:t>
      </w:r>
      <w:r>
        <w:t xml:space="preserve">   incident     </w:t>
      </w:r>
      <w:r>
        <w:t xml:space="preserve">   dilapidated     </w:t>
      </w:r>
      <w:r>
        <w:t xml:space="preserve">   illustrious     </w:t>
      </w:r>
      <w:r>
        <w:t xml:space="preserve">   correspond     </w:t>
      </w:r>
      <w:r>
        <w:t xml:space="preserve">   comprise    </w:t>
      </w:r>
      <w:r>
        <w:t xml:space="preserve">   competent    </w:t>
      </w:r>
      <w:r>
        <w:t xml:space="preserve">   antagonize    </w:t>
      </w:r>
      <w:r>
        <w:t xml:space="preserve">   acquire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Word Search </dc:title>
  <dcterms:created xsi:type="dcterms:W3CDTF">2021-10-11T22:17:10Z</dcterms:created>
  <dcterms:modified xsi:type="dcterms:W3CDTF">2021-10-11T22:17:10Z</dcterms:modified>
</cp:coreProperties>
</file>