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Words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Quick to notice or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done that takes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Happening without warning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 something over by arguing or asking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fun of, not real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remember, to call or take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keep on trying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stage in a series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Odd in a pleasing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amaze, to have guests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refuse to accept 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over carefully in order to correct or improve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feeling that someone/something is unworthy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a quick look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Words Crossword puzzle </dc:title>
  <dcterms:created xsi:type="dcterms:W3CDTF">2021-10-11T22:17:19Z</dcterms:created>
  <dcterms:modified xsi:type="dcterms:W3CDTF">2021-10-11T22:17:19Z</dcterms:modified>
</cp:coreProperties>
</file>