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Wordly Wise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ADMONISH    </w:t>
      </w:r>
      <w:r>
        <w:t xml:space="preserve">   AGHAST    </w:t>
      </w:r>
      <w:r>
        <w:t xml:space="preserve">   ANNIHILATE    </w:t>
      </w:r>
      <w:r>
        <w:t xml:space="preserve">   BENEFACTOR    </w:t>
      </w:r>
      <w:r>
        <w:t xml:space="preserve">   BESTOW    </w:t>
      </w:r>
      <w:r>
        <w:t xml:space="preserve">   DEVIOUS    </w:t>
      </w:r>
      <w:r>
        <w:t xml:space="preserve">   DEVOID    </w:t>
      </w:r>
      <w:r>
        <w:t xml:space="preserve">   HEED    </w:t>
      </w:r>
      <w:r>
        <w:t xml:space="preserve">   MORTAL    </w:t>
      </w:r>
      <w:r>
        <w:t xml:space="preserve">   MUSE    </w:t>
      </w:r>
      <w:r>
        <w:t xml:space="preserve">   PIONEER    </w:t>
      </w:r>
      <w:r>
        <w:t xml:space="preserve">   PLAGUE    </w:t>
      </w:r>
      <w:r>
        <w:t xml:space="preserve">   SUBSIDE    </w:t>
      </w:r>
      <w:r>
        <w:t xml:space="preserve">   UNWITTING    </w:t>
      </w:r>
      <w:r>
        <w:t xml:space="preserve">   WRATH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Words!</dc:title>
  <dcterms:created xsi:type="dcterms:W3CDTF">2021-10-11T22:18:30Z</dcterms:created>
  <dcterms:modified xsi:type="dcterms:W3CDTF">2021-10-11T22:18:30Z</dcterms:modified>
</cp:coreProperties>
</file>