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crossword puzzle Lesson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Sincerely warm and friendly.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 is to ____ as happy is to sad.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to start as up is to high.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from one's own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elation or excitement.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Truly or seemingly real.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destruction of the wild habitat caused great _____."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pain of the body or mind.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control in a secret/unfair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said the test didn't matter, I felt very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a trick, a fake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is to remember as happy is to delight.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Praise; 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Synonyms: serious and important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out or to cause.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crossword puzzle Lesson 18</dc:title>
  <dcterms:created xsi:type="dcterms:W3CDTF">2021-10-11T22:16:48Z</dcterms:created>
  <dcterms:modified xsi:type="dcterms:W3CDTF">2021-10-11T22:16:48Z</dcterms:modified>
</cp:coreProperties>
</file>