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continuing anger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arrest/seize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Done in a hurry and with little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wearing away or rubbing away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absence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of great cruelty or wickedness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introduce gradually in order to establish securely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blue color of a cloudless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less extreme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Daring/ Willing to take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defend/ plead in favor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lives apart from society and often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drive or propel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bird just learning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sharp feeling of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reject bluntly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discourage or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Soothing, mild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words</dc:title>
  <dcterms:created xsi:type="dcterms:W3CDTF">2021-10-11T22:18:27Z</dcterms:created>
  <dcterms:modified xsi:type="dcterms:W3CDTF">2021-10-11T22:18:27Z</dcterms:modified>
</cp:coreProperties>
</file>