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fixed sum of money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or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with sharp teeth for gnawing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overrun in a way that causes harm or annoyance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piece of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breaking out of red spots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small and worthless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retaliate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kill or destroy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meet to decide or plan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talk in a loud and bullying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large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take stand and hold firmly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Odd or strange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container such as a tub or barrel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20</dc:title>
  <dcterms:created xsi:type="dcterms:W3CDTF">2021-10-11T22:18:13Z</dcterms:created>
  <dcterms:modified xsi:type="dcterms:W3CDTF">2021-10-11T22:18:13Z</dcterms:modified>
</cp:coreProperties>
</file>