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 together with great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join together by or as if melting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in the same place or accurate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having to do with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my combining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around something in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rear part of a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Nothing more than,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cause to believe something that is not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break down into separate parts in order to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of the hard thin plates that cover fish and certain reptiles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cause to relax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compose or perform without preparation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Very unusual, remarkable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increase or strengthen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causes great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Envelop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result or outcome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thin circular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Worried or uneasy about what might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machine or device for wearing cloth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of fear or nervous wonder and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death resulting from an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difficult or trying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to be trusted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Calm and peaceful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state or condition of being before another In importance or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Rate or movement, speed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</dc:title>
  <dcterms:created xsi:type="dcterms:W3CDTF">2021-10-11T22:18:14Z</dcterms:created>
  <dcterms:modified xsi:type="dcterms:W3CDTF">2021-10-11T22:18:14Z</dcterms:modified>
</cp:coreProperties>
</file>