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Wordly wise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face is always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to describe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at the top of the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rear part of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thunder ___ me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out of other things to make to replace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a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not to be 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happens when you break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to weave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</dc:title>
  <dcterms:created xsi:type="dcterms:W3CDTF">2021-10-11T22:18:17Z</dcterms:created>
  <dcterms:modified xsi:type="dcterms:W3CDTF">2021-10-11T22:18:17Z</dcterms:modified>
</cp:coreProperties>
</file>