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sorry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something ends, the final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or opinion that is used to explain certain facts but is not proved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the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raise to a higher rank or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dividing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contests or teams play against each other to find a winner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place in a certain class or at a certain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to pass the time pleasantly, a hobby or form of recreation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skill for doing something well that comes naturally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2021-10-11T22:17:12Z</dcterms:created>
  <dcterms:modified xsi:type="dcterms:W3CDTF">2021-10-11T22:17:12Z</dcterms:modified>
</cp:coreProperties>
</file>