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measure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Breaking down into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Related to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To weigh your 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perform without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for weaving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odd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trail from someone left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 all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of being regarded or treated as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 of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temporarily stay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believe something that is not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at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fill with wonder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crossword puzzle </dc:title>
  <dcterms:created xsi:type="dcterms:W3CDTF">2021-10-11T22:18:06Z</dcterms:created>
  <dcterms:modified xsi:type="dcterms:W3CDTF">2021-10-11T22:18:06Z</dcterms:modified>
</cp:coreProperties>
</file>