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19 cross 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meaning of cold and damp?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meaning of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meaning of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meaning of return of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meaning of drive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meaning of large?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meaning of give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meaning to setup?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meaning of a bad smell?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meaning of sanctuary?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an opening?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meaning of a surrounding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meaning of a pleasant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meaning of to scatter?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meaning of having great detail.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19 cross word puzzle.</dc:title>
  <dcterms:created xsi:type="dcterms:W3CDTF">2021-10-11T22:18:10Z</dcterms:created>
  <dcterms:modified xsi:type="dcterms:W3CDTF">2021-10-11T22:18:10Z</dcterms:modified>
</cp:coreProperties>
</file>