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Wordmaster Challenge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after a surgery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cut out roughly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needed in basketball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harsh, unpleasant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easy to fool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fault finding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plastic covering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disarm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type of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state clearly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flowing emotion or water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wanderer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torrent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food that needs salt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exhaustion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moderate quality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antonym for defensive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other form of ambition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lollygag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opposite of sprinkle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very determined and spirited (add a 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opposite of brilliant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foul smell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very poor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Wordmaster Challenge 3</dc:title>
  <dcterms:created xsi:type="dcterms:W3CDTF">2021-10-11T22:19:02Z</dcterms:created>
  <dcterms:modified xsi:type="dcterms:W3CDTF">2021-10-11T22:19:02Z</dcterms:modified>
</cp:coreProperties>
</file>