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1-12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underground chamber, as a cellar or a division of a cellar.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expedient or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spring or fly back, as in consequence of force of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Diligent and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forward thrust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moves very slowly and sluggishly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confuse unintentionally or ignorantly; jumble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scene or a state of great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 something ostentatiously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thin, supple, and graceful.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requiring a choice between equally undesirable alternatives</w:t>
            </w:r>
          </w:p>
        </w:tc>
      </w:tr>
    </w:tbl>
    <w:p>
      <w:pPr>
        <w:pStyle w:val="WordBankLarge"/>
      </w:pPr>
      <w:r>
        <w:t xml:space="preserve">   vault    </w:t>
      </w:r>
      <w:r>
        <w:t xml:space="preserve">   garble    </w:t>
      </w:r>
      <w:r>
        <w:t xml:space="preserve">   Industrious    </w:t>
      </w:r>
      <w:r>
        <w:t xml:space="preserve">   Laggard    </w:t>
      </w:r>
      <w:r>
        <w:t xml:space="preserve">   recoil    </w:t>
      </w:r>
      <w:r>
        <w:t xml:space="preserve">   lithe    </w:t>
      </w:r>
      <w:r>
        <w:t xml:space="preserve">   Shambles    </w:t>
      </w:r>
      <w:r>
        <w:t xml:space="preserve">   flaunt    </w:t>
      </w:r>
      <w:r>
        <w:t xml:space="preserve">   Shoddy    </w:t>
      </w:r>
      <w:r>
        <w:t xml:space="preserve">   Dilemma    </w:t>
      </w:r>
      <w:r>
        <w:t xml:space="preserve">   Lunge    </w:t>
      </w:r>
      <w:r>
        <w:t xml:space="preserve">   makeshift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1-12 </dc:title>
  <dcterms:created xsi:type="dcterms:W3CDTF">2021-10-11T22:18:56Z</dcterms:created>
  <dcterms:modified xsi:type="dcterms:W3CDTF">2021-10-11T22:18:56Z</dcterms:modified>
</cp:coreProperties>
</file>