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things Courtney says are____________, they have no purpose whatsoever!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Mark put paper into the fire, it ______________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would say that Martin Luther King Jr. was a _______________ because of all of the changes he made to something he was passionate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Kelsey and her mom were at the store and Kelsey asked if she could get jelly beans. When her mom said no, Kelsey __________ on the floor until her mom told her that if she didn’t get up she would be grounded.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blue walls of her room were ______________, but the bright green walls of her sister’s room were cheerful.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Albert Einstein is a _______________ figure because of his wisdom and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Eeyore from Whinnie The Pooh is a noticeably _________ character because of how gloomy he looks.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health class, they teach you things to try and ______________  you from smoking, like showing you lungs of a smoker and lungs of a healthy non-smoker.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laying at home in bed with the flu, looking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Ally had been going to the same supermarket for 10 years. One day she was admiring the apples that she always buys for $0.99 each. She grabbed 4 like she always does and glanced at the price. “$1.50 for an apple!? This price ____________ is an outrage!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girls stared in awe, at the ________________ Statue of Liberty. It is 305 feet tall!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people might say that school is _________________, but others enjoy it and love to come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Superman doesn’t have any ____________ because he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Instead of saying shut up, the teacher decided to use a(n) ________________: be quiet,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students were full of ________, as they whooped and hollered after the final bell on the last day of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Courtney felt that she should not __________ the fact that she is secretly a seahorse because she thought that she would be made fun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noticed that his forehead was gradually getting bigger. Then, he realized that his hairline was beginning to ______________ as he 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Lauren was practicing her violin, she was getting louder, then softer, then louder etc. Her little brother asked her what that was called and she responded “A _______________ and a decrescendo.”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soon as Brian came home from school, he entered a state of ____________ because he had worked hard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jeweler was trying to sell me a watch for $300, but the sign in front of it said 30% off. We _____________ for at least 20 minutes before he gave it to me for 15%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Stephanie is so _____________, she sings and dances during class all of the time and she has no shame in doing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Courtney didn’t get what she wanted, she threw a temper-tantrum. Gosh, she’s such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Kelsey decided that she wanted to try soccer, though she never has before. On her team, you could tell that she was a ___________ compared to all of the skilled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Nik Wallenda, a type-rope walker, does ______________ acts like walking across Niagara Falls considering how dangerous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Kelsey looked at her empty cup. “Yuck!” she thought, look at all the _______________ I left behind, it’s all backwash!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2021-10-11T22:17:20Z</dcterms:created>
  <dcterms:modified xsi:type="dcterms:W3CDTF">2021-10-11T22:17:20Z</dcterms:modified>
</cp:coreProperties>
</file>