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Wordmasters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public declaration of intentions (as issued by a political party or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someone who attacks in search of booty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group following and attending to some important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lacking spontaneity; not 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leave someone who needs or counts on you; leave in the lurch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express approval of; mention as by way of greeting or to indicate friendship; express good opinion of; give to in charge; present as worthy of regard, kindness, or confidence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feeling great rapture or delight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subtly skillful handling of a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act of stealing valuable things from a place; goods or money obtained illegally; verb steal goods; take as soils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intermittently stopping and starting; occurring in spells and often abruptly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nucleus of military personnel capable of expansion; a small unit serving as part of or as the nucleus of a larger political movement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entry to another person’s property without right or permission, a wrongful interference with the possession of property (personal property as well as realty), or the action instituted to recover damages; verb to break the law; make excuses of; enter unlawfully on someone’s property; pass beyond (limits or boundaries); commit a sin; violate a law of God or a moral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indirect (and usually malicious) implication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bathe with warm water or medicated lotions; try to stir up public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Lacking zest or vivacity; marked by low spirits; showing no enthusiasm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Uncertain as a sign or indication; open to two or more interpretations; or of certain nature or significance; or (often) intended to mislead; open to question.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 and fit; kept in reserve especially for emergency use; not taken up by scheduled activities; lacking embellishment or ornamentation; lacking in amplitude or quantity;more that what is needed, desired, or required; noun a score in tenpins; knocking down all ten after rolling two balls; an extra car wheel and tire for a four-wheel vehicle; an extra component of a machine or other apparatus; verb use frugally or carefully; give up what is not strictly needed; refrain from harming; save or relieve from an experience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baffles understanding and cannot be explained; a difficult problem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aggressive remark directed at a person like a missile and intended to have a telling effect; laugh at with contempt and derision; be compatible, similar or consistent; coincidence in their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bring into existence; produce (energy); make children; give or supply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aggressive remark directed at a person like a missile and intended to have a telling effect; verb; be compatible, similar or consistence; coincide in their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having an elaborate symmetrical ornamentation; noun elaborate and extensive ornamentation in decorative art and architecture that flourished in Europe in the 17th century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center part of a car wheel (or fan or propeller etc) through which  the shaft or axle passes; a center of activity or interest or commerce or transportation; a focal point around which events revolve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Wordmasters #2</dc:title>
  <dcterms:created xsi:type="dcterms:W3CDTF">2021-10-11T22:18:27Z</dcterms:created>
  <dcterms:modified xsi:type="dcterms:W3CDTF">2021-10-11T22:18:27Z</dcterms:modified>
</cp:coreProperties>
</file>