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purchases goods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provide or supply with something ornamental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 Resulting from or showing sincere and intense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To catch someone in the performance of 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lives a solitary life and tends to avoid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acutely distressing.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1:fineness of texture, quality, etc.; softness; daintiness.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(of a person or area) made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 of the company of others; sociable.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1: A member of an aristocracy, especially a noble.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An act or feeling of gloating.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into possession of</w:t>
            </w:r>
          </w:p>
        </w:tc>
      </w:tr>
    </w:tbl>
    <w:p>
      <w:pPr>
        <w:pStyle w:val="WordBankMedium"/>
      </w:pPr>
      <w:r>
        <w:t xml:space="preserve">   Gregarious    </w:t>
      </w:r>
      <w:r>
        <w:t xml:space="preserve">   Aristocrat    </w:t>
      </w:r>
      <w:r>
        <w:t xml:space="preserve">   Garnish    </w:t>
      </w:r>
      <w:r>
        <w:t xml:space="preserve">   Harrowing    </w:t>
      </w:r>
      <w:r>
        <w:t xml:space="preserve">   recluse    </w:t>
      </w:r>
      <w:r>
        <w:t xml:space="preserve">   Gloat    </w:t>
      </w:r>
      <w:r>
        <w:t xml:space="preserve">   Impoverished    </w:t>
      </w:r>
      <w:r>
        <w:t xml:space="preserve">   Delicacy    </w:t>
      </w:r>
      <w:r>
        <w:t xml:space="preserve">   Obtain    </w:t>
      </w:r>
      <w:r>
        <w:t xml:space="preserve">   Consumer    </w:t>
      </w:r>
      <w:r>
        <w:t xml:space="preserve">   detect    </w:t>
      </w:r>
      <w:r>
        <w:t xml:space="preserve">   Earnest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3</dc:title>
  <dcterms:created xsi:type="dcterms:W3CDTF">2021-10-11T22:18:38Z</dcterms:created>
  <dcterms:modified xsi:type="dcterms:W3CDTF">2021-10-11T22:18:38Z</dcterms:modified>
</cp:coreProperties>
</file>