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 and flat or without a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Poke with a finger, foot, or pointed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callus; indurated, as parts of the skin exposed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hoards wealth and spends as little money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Vagueness or obscurity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pretends to be someone else in order to deceive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or 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 back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tube or conduit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3</dc:title>
  <dcterms:created xsi:type="dcterms:W3CDTF">2021-10-11T22:18:18Z</dcterms:created>
  <dcterms:modified xsi:type="dcterms:W3CDTF">2021-10-11T22:18:18Z</dcterms:modified>
</cp:coreProperties>
</file>