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Wordmasters #3 by: Barbara De Castro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synonym: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synonym: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antonym: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foolishly sentimental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synonym: trinket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cast off or disown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had to _______ the tone of his voice because it was too acerbic.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to do things without paying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whip or lash usually used as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keenly distressing to the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antonym: self-indulgent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substance that can heal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synonym: hazardous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 iPhone 7 is going to be more ________ than the 6s.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 plan to ________ in a favorite pastime which is losing myself in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find Meredith praying in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He rode into war ________ his 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visible evidence of something that is no longer present or in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story wasn't very ________ but I pretended to believe it just to see until what point her lie went.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draw or bring out or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Tonight on the documentary they'll be interviewing concentration camp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characterized by negligence or carelessness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years of the civil war there was an ______ of immigrants in the north that helped them fight.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 #3 by: Barbara De Castro</dc:title>
  <dcterms:created xsi:type="dcterms:W3CDTF">2021-10-11T22:17:22Z</dcterms:created>
  <dcterms:modified xsi:type="dcterms:W3CDTF">2021-10-11T22:17:22Z</dcterms:modified>
</cp:coreProperties>
</file>