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embellish something with unnecessary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in manner or appearance, unpromising, forbidding, 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extremely, excessively, or completely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pretends or claims to have more knowledge or skills than he or she possesses.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overwhelm.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courage, enthusiasm, and liveliness.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assault or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instance of invading or entering as an enemy, especially by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completely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 who strongly believes their own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or bulky of body ;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or compartment, often built of or lined with steel, reserved for the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3</dc:title>
  <dcterms:created xsi:type="dcterms:W3CDTF">2021-10-11T22:18:20Z</dcterms:created>
  <dcterms:modified xsi:type="dcterms:W3CDTF">2021-10-11T22:18:20Z</dcterms:modified>
</cp:coreProperties>
</file>