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held tight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failing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grotesque version of something or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 and looking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care or attention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speed up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demonstrating the will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hinder the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limited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departure from what is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(or a gas) moving in circular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Hitting something, making it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ward off an attack with a counter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humorous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Agreeably Pungent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sharpness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official order issued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pulling something (mainly plants) out of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Crossword</dc:title>
  <dcterms:created xsi:type="dcterms:W3CDTF">2021-10-11T22:18:52Z</dcterms:created>
  <dcterms:modified xsi:type="dcterms:W3CDTF">2021-10-11T22:18:52Z</dcterms:modified>
</cp:coreProperties>
</file>