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Wordmasters Crossword Puzzles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1Expert or nimble in the use of the hands or body  2 Cleverly skillful, resourceful, or ingeniou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economical in expenditure prudently saving.   Entailing little expense  requiring little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1.	To crush something or to break it apart 2.	To hold something back 3.	To kill; smother ( that means suffocation ) 4.      To be suffocated, chocked, or to stop breathing 5.	To suffer from not being able to breathe 6.	To become stuffed in your throat 7.	To hold back  8. A joint that corresponds to the knee in some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characterized by lack of order or planning, by irregularity, or by randomness; determined by or dependent on chance; aimless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to crouch, as in fear or shame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1. a debate, or a difference in opinion 2. a quarrel or argument 3. to engage in an argument or a debate 4.to struggle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become twisted, distorted, strained or to twist, bend, or draw out of shape; distort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1.Having a broad, flattened front 2.A high steep bank 3.To deter or fright by mear show of strength 4.To deceive an opponent by a bold beton an inferior hand 5. A false threat or  claim used to deter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cliff with a vertical or almost vertical fall also A situation  of great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land area having a relatively level surface considerably raised above adjoining land on at least one side, and often cut by deep canyons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sparing the use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restrains or controls </w:t>
            </w:r>
          </w:p>
        </w:tc>
      </w:tr>
    </w:tbl>
    <w:p>
      <w:pPr>
        <w:pStyle w:val="WordBankLarge"/>
      </w:pPr>
      <w:r>
        <w:t xml:space="preserve">   Precipice     </w:t>
      </w:r>
      <w:r>
        <w:t xml:space="preserve">   Curb    </w:t>
      </w:r>
      <w:r>
        <w:t xml:space="preserve">   Frugal     </w:t>
      </w:r>
      <w:r>
        <w:t xml:space="preserve">   Dispute    </w:t>
      </w:r>
      <w:r>
        <w:t xml:space="preserve">   cower     </w:t>
      </w:r>
      <w:r>
        <w:t xml:space="preserve">   Adroit     </w:t>
      </w:r>
      <w:r>
        <w:t xml:space="preserve">   Bluff    </w:t>
      </w:r>
      <w:r>
        <w:t xml:space="preserve">   Contort     </w:t>
      </w:r>
      <w:r>
        <w:t xml:space="preserve">   terse    </w:t>
      </w:r>
      <w:r>
        <w:t xml:space="preserve">   Plateau    </w:t>
      </w:r>
      <w:r>
        <w:t xml:space="preserve">   Stifle    </w:t>
      </w:r>
      <w:r>
        <w:t xml:space="preserve">   Haphazard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Wordmasters Crossword Puzzles </dc:title>
  <dcterms:created xsi:type="dcterms:W3CDTF">2021-10-11T22:18:45Z</dcterms:created>
  <dcterms:modified xsi:type="dcterms:W3CDTF">2021-10-11T22:18:45Z</dcterms:modified>
</cp:coreProperties>
</file>