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Wordmasters DOPE TEST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small fight; a quarrel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tall column used to store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Moving a long 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Plucking of strings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sound of ringing bells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or someone very large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mildly warm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Leaving or exiting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move unsteadily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Of delicate beauty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shake tremulously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harassment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Wordmasters DOPE TEST</dc:title>
  <dcterms:created xsi:type="dcterms:W3CDTF">2021-10-11T22:18:11Z</dcterms:created>
  <dcterms:modified xsi:type="dcterms:W3CDTF">2021-10-11T22:18:11Z</dcterms:modified>
</cp:coreProperties>
</file>