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Wordmasters: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restraint in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 actors have to master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presentation is like if you 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out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Maccabees army was a ___________ of strong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kiss on the cheek is rarely interpreted as ___________ anymore.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Hercules set out on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"You look very nice today."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eloquent or descriptive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grin&lt;_______&lt;gut-busting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commonly mixed up with "chide"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fight when given the opportunity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sometimes shows more than ______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both pride and feet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----&gt;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Professor, from the Egypt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spaceship is now in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Cease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"That was very foolish..."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was given as ________ for her bad deeds. (same word for each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Food, heavenly food!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pigs and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Thousands chipped in to help people _____ from the Holocaust.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Wordmasters: List 3</dc:title>
  <dcterms:created xsi:type="dcterms:W3CDTF">2021-10-11T22:17:55Z</dcterms:created>
  <dcterms:modified xsi:type="dcterms:W3CDTF">2021-10-11T22:17:55Z</dcterms:modified>
</cp:coreProperties>
</file>