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Wordmasters Lists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always brought gifts to his boss.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woman’s _______ was that she always chewed with her mouth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test didn’t count for anything and no one looked at how you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father, the ______ of my family, goes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_____ the students’ phones and said she would give them back at the end of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girl jumped up and down because she was impatient.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singer _____ her new single for the first time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teenager _______ to his mother by doing chores because he wanted to get his phone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song ______ by increasing in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child was a ________ at bowling because she kept throwing the ball into the gutter.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hockey game was __________when the score was 1 to 1.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girl liked attracting attention by wearing _______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woman gave a small, _______ amount of money to a charity.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driver ran into an __________ because of the traffic.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teenager used a __________ when she said “You are unique” instead of “You are weird”.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woman ______ over the price of a cabinet at the flea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man gets older, his hair ______ and moves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face became ________ when she was presenting in front of the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girl had to stay home from school because she was looking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laid in the  nest and waited for her mother to get her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pumpkin won the contest because it was the largest.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 _______ on the couch because he was tired from a long day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girl ___ her friends from drinking alcohol by hiding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 was very successful and influential in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she finished her hot chocolate, there was still ______ at the bottom of the cup.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Lists 1 and 2</dc:title>
  <dcterms:created xsi:type="dcterms:W3CDTF">2021-10-11T22:17:17Z</dcterms:created>
  <dcterms:modified xsi:type="dcterms:W3CDTF">2021-10-11T22:17:17Z</dcterms:modified>
</cp:coreProperties>
</file>