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Wordmasters Meet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decorate (cloth) by sewing patterns on it with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decorated with frills or similar ornamentation; fancy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narrow steep-sided valley commonly eroded by running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 change direction suddenly, turn, swerve, weave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 from disturbance; calm,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or showing sharp powers of judgment; astute, sharp-witted, smart, 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feel a strong desire for or to do something, yearn, long, desire,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cut or gather a crop or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 small wood or forested area, usually with no undergrowth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move swiftly and lightly; fly, dart, or skim along;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more beautiful or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secluded hollow or small valley usually covered with trees or turf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herb whose grayish-green leaves are used in medicine and for seasoning in cookery.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precious or semiprecious stone, especially when cut and polished or engraved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 hang fluttering or suspended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shabby and untidy; dirty, not neat, clean or orderly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trim (something) by cutting away its outer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open space in a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fertile or green area in a desert region, usually having a spring or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cultivated plant that is grown as food, especially a grain, fruit, or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an edge or point that is not sharp; not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plant with leaves, seeds, or flowers used for flavoring, food, medicine, or perfume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tan orange-brown or yellowish-brown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finely sharpened, as an edge; shaped as to cut or pierce substances readily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ring shape coral reef or a string of closely spaced small coral islands, enclosing or nearly enclosing a shallow lagoon.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 Meet #3</dc:title>
  <dcterms:created xsi:type="dcterms:W3CDTF">2021-10-11T22:17:46Z</dcterms:created>
  <dcterms:modified xsi:type="dcterms:W3CDTF">2021-10-11T22:17:46Z</dcterms:modified>
</cp:coreProperties>
</file>