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 Word Practice 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collapse, drop,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crater, crevasse, gorge, ravine,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laze, lounge, recline, slouch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lumber, toil, tramp, trudge, drag, flounder, grind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doorway, foyer, hallway,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elevation, highland, plain or a period of no growth or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friendly, benevolent, gentle, mild, amiable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lumber, toil, tramp, trudge, drag, flounder, grind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dormant, immobile, impotent, inactive, lifeless, passive, paralyzed, apathetic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inlet, waterway,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fervent, energetic, vivid, activated, alert, brisk, or animals or mechanical objects that appear to move as real ones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sudden, almost overwhelming, outpouring: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flavoring, salt, seasoning, charm, kick,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sluggardly; indolent;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asleep, inert, latent, passive,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fertilizer, leaf mold or a composition;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deviate or wander away from the main topic or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animate, elate, exalt, excite, thrill, uplift, boost,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indifferent to or bored with life; unimpressed, as or as if from an excess of worldly pleasures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breeding, fertile, fruitful, pregnant, prolific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alleviate, assuage, calm, ease, lessen, mitigate, mollify,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open, level space, especially one serving for public walks or drives.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ready to undertake projects of importance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davenport, lounge, seat, sofa, room, or a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airing, amble, promenade, ramble, 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Word Practice Sheet </dc:title>
  <dcterms:created xsi:type="dcterms:W3CDTF">2021-10-11T22:17:53Z</dcterms:created>
  <dcterms:modified xsi:type="dcterms:W3CDTF">2021-10-11T22:17:53Z</dcterms:modified>
</cp:coreProperties>
</file>