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carpet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Ringing of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and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 is a synonym of this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 ( temperature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increase the size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excessively proper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move unsteadily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argue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 is a synoym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clap the hand is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or travle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absence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excited is a synonym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harrass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cranky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2021-10-11T22:18:09Z</dcterms:created>
  <dcterms:modified xsi:type="dcterms:W3CDTF">2021-10-11T22:18:09Z</dcterms:modified>
</cp:coreProperties>
</file>