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monumental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sells sea shells on the sea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elaborate musical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 pigment in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to sensible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disbelief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habituated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in a while, 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poland, a palindrome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 into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Wordmaze</dc:title>
  <dcterms:created xsi:type="dcterms:W3CDTF">2021-10-11T22:17:27Z</dcterms:created>
  <dcterms:modified xsi:type="dcterms:W3CDTF">2021-10-11T22:17:27Z</dcterms:modified>
</cp:coreProperties>
</file>